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E223" w14:textId="53249CA2" w:rsidR="00F44B4C" w:rsidRPr="00BE5FF1" w:rsidRDefault="00F44B4C" w:rsidP="00E06D60">
      <w:pPr>
        <w:spacing w:line="240" w:lineRule="auto"/>
        <w:jc w:val="center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>日本NP教育大学院協議会</w:t>
      </w:r>
    </w:p>
    <w:p w14:paraId="3F11E539" w14:textId="5C2C53D6" w:rsidR="00F44B4C" w:rsidRPr="00BE5FF1" w:rsidRDefault="00F44B4C" w:rsidP="00E06D60">
      <w:pPr>
        <w:spacing w:line="240" w:lineRule="auto"/>
        <w:jc w:val="center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>HP</w:t>
      </w:r>
      <w:r w:rsidR="00A11A76"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>お知らせ</w:t>
      </w: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>掲載・</w:t>
      </w:r>
      <w:r w:rsidR="00A11A76"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>会員校への</w:t>
      </w: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>メール配信</w:t>
      </w:r>
      <w:r w:rsid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 xml:space="preserve">　</w:t>
      </w: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sz w:val="24"/>
          <w:szCs w:val="24"/>
          <w:lang w:eastAsia="ja-JP"/>
        </w:rPr>
        <w:t>申請書</w:t>
      </w:r>
    </w:p>
    <w:p w14:paraId="67E4E181" w14:textId="77777777" w:rsidR="00F44B4C" w:rsidRPr="00BE5FF1" w:rsidRDefault="00F44B4C" w:rsidP="00E06D60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1. 申請者情報</w:t>
      </w:r>
    </w:p>
    <w:p w14:paraId="52AC0ED8" w14:textId="1F1A45DA" w:rsidR="00F44B4C" w:rsidRPr="00BE5FF1" w:rsidRDefault="00F44B4C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所属（会員校名・団体名）：＿＿＿＿＿＿＿＿＿＿＿＿＿＿</w:t>
      </w:r>
    </w:p>
    <w:p w14:paraId="2DC24D69" w14:textId="4DF6906A" w:rsidR="00F44B4C" w:rsidRPr="00BE5FF1" w:rsidRDefault="00F44B4C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氏名：＿＿＿＿＿＿＿＿＿＿＿＿＿＿</w:t>
      </w:r>
    </w:p>
    <w:p w14:paraId="334DEDC4" w14:textId="35AB0692" w:rsidR="00F44B4C" w:rsidRPr="00BE5FF1" w:rsidRDefault="00F44B4C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連絡先（メール／電話）：＿＿＿＿＿＿＿＿＿＿＿＿＿＿</w:t>
      </w:r>
    </w:p>
    <w:p w14:paraId="7FFC2CB5" w14:textId="336D7C82" w:rsidR="605CD7EC" w:rsidRPr="00BE5FF1" w:rsidRDefault="605CD7EC" w:rsidP="605CD7EC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</w:p>
    <w:p w14:paraId="4FA75543" w14:textId="0FD758A7" w:rsidR="00F44B4C" w:rsidRPr="00BE5FF1" w:rsidRDefault="00F44B4C" w:rsidP="00E06D60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 xml:space="preserve">2. </w:t>
      </w:r>
      <w:r w:rsidR="00A11A76"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お知らせ</w:t>
      </w: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掲載・</w:t>
      </w:r>
      <w:r w:rsidR="00A11A76"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会員校へのメール</w:t>
      </w: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配信希望内容</w:t>
      </w:r>
    </w:p>
    <w:p w14:paraId="617EDC1B" w14:textId="293FD2C7" w:rsidR="00F44B4C" w:rsidRPr="00BE5FF1" w:rsidRDefault="00F44B4C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件名（タイトル）：＿＿＿＿＿＿＿＿＿＿＿＿＿＿</w:t>
      </w:r>
    </w:p>
    <w:p w14:paraId="5ACEDFCF" w14:textId="1085E128" w:rsidR="00F44B4C" w:rsidRPr="00BE5FF1" w:rsidRDefault="00F44B4C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内容（概要／目的／対象）：</w:t>
      </w:r>
    </w:p>
    <w:p w14:paraId="4FB1B5DB" w14:textId="1F624971" w:rsidR="00E06D60" w:rsidRPr="00BE5FF1" w:rsidRDefault="00E06D60" w:rsidP="00E06D60">
      <w:pPr>
        <w:spacing w:line="240" w:lineRule="auto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</w:p>
    <w:p w14:paraId="7FC7AA96" w14:textId="6DB73565" w:rsidR="00DE332D" w:rsidRPr="00BE5FF1" w:rsidRDefault="00DE332D" w:rsidP="00E06D60">
      <w:pPr>
        <w:spacing w:line="240" w:lineRule="auto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</w:p>
    <w:p w14:paraId="13505B3C" w14:textId="77777777" w:rsidR="00A11A76" w:rsidRPr="00BE5FF1" w:rsidRDefault="00A11A76" w:rsidP="00E06D60">
      <w:pPr>
        <w:spacing w:line="240" w:lineRule="auto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</w:p>
    <w:p w14:paraId="361EAED5" w14:textId="77777777" w:rsidR="00A11A76" w:rsidRPr="00BE5FF1" w:rsidRDefault="00A11A76" w:rsidP="00E06D60">
      <w:pPr>
        <w:spacing w:line="240" w:lineRule="auto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</w:p>
    <w:p w14:paraId="0DEC5EF0" w14:textId="77777777" w:rsidR="00A11A76" w:rsidRPr="00BE5FF1" w:rsidRDefault="00A11A76" w:rsidP="00E06D60">
      <w:pPr>
        <w:spacing w:line="240" w:lineRule="auto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</w:p>
    <w:p w14:paraId="3D477DDE" w14:textId="5542BAEE" w:rsidR="00E06D60" w:rsidRPr="00BE5FF1" w:rsidRDefault="006E0595" w:rsidP="605CD7EC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添付資料（チラシ、要項等）：　有 ・ 無</w:t>
      </w:r>
      <w:r w:rsidR="00A11A76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 xml:space="preserve">　　</w:t>
      </w:r>
      <w:r w:rsidR="31C9F31F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※</w:t>
      </w:r>
      <w:r w:rsidR="7A32F3F9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添付資料も</w:t>
      </w:r>
      <w:r w:rsidR="2EB74FF0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併せて</w:t>
      </w:r>
      <w:r w:rsidR="12155867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提出</w:t>
      </w:r>
      <w:r w:rsidR="7A2E0E05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してください。</w:t>
      </w:r>
    </w:p>
    <w:p w14:paraId="2BA3E191" w14:textId="240C7E54" w:rsidR="00E06D60" w:rsidRPr="00BE5FF1" w:rsidRDefault="006E0595" w:rsidP="605CD7EC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proofErr w:type="spellStart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掲載希望期間／配信希望日</w:t>
      </w:r>
      <w:proofErr w:type="spellEnd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：＿＿＿＿年＿＿月＿＿日 ～ ＿＿＿＿年＿＿月＿＿日</w:t>
      </w:r>
    </w:p>
    <w:p w14:paraId="674C5578" w14:textId="136C4056" w:rsidR="605CD7EC" w:rsidRPr="00BE5FF1" w:rsidRDefault="605CD7EC" w:rsidP="605CD7EC">
      <w:pPr>
        <w:spacing w:line="240" w:lineRule="auto"/>
        <w:rPr>
          <w:rFonts w:ascii="UD デジタル 教科書体 NP-R" w:eastAsia="UD デジタル 教科書体 NP-R" w:hAnsiTheme="majorEastAsia" w:hint="eastAsia"/>
          <w:color w:val="000000" w:themeColor="text1"/>
        </w:rPr>
      </w:pPr>
    </w:p>
    <w:p w14:paraId="045E1678" w14:textId="6614162E" w:rsidR="00DE332D" w:rsidRPr="00BE5FF1" w:rsidRDefault="006E0595" w:rsidP="00E06D60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3. 掲載・配信媒体（希望するものに</w:t>
      </w:r>
      <w:r w:rsidRPr="00BE5FF1">
        <w:rPr>
          <w:rFonts w:ascii="Apple Color Emoji" w:eastAsia="UD デジタル 教科書体 NP-R" w:hAnsi="Apple Color Emoji" w:cs="Apple Color Emoji"/>
          <w:b/>
          <w:bCs/>
          <w:color w:val="000000" w:themeColor="text1"/>
          <w:lang w:eastAsia="ja-JP"/>
        </w:rPr>
        <w:t>✔</w:t>
      </w: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）</w:t>
      </w:r>
    </w:p>
    <w:p w14:paraId="28909DF0" w14:textId="679C176D" w:rsidR="00DE332D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□ HP</w:t>
      </w:r>
      <w:r w:rsidR="00A11A76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お知らせ</w:t>
      </w: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掲載（社会への広報目的）</w:t>
      </w:r>
    </w:p>
    <w:p w14:paraId="4F07B756" w14:textId="77777777" w:rsidR="00DE332D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□ 会員校へのメール配信（会員校内の連絡目的）</w:t>
      </w:r>
    </w:p>
    <w:p w14:paraId="138CCEEF" w14:textId="77777777" w:rsidR="00F44B4C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□ 両方</w:t>
      </w:r>
    </w:p>
    <w:p w14:paraId="7FF9C5B0" w14:textId="4B57CE16" w:rsidR="605CD7EC" w:rsidRPr="00BE5FF1" w:rsidRDefault="605CD7EC" w:rsidP="605CD7EC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</w:p>
    <w:p w14:paraId="0BD563FF" w14:textId="138C9715" w:rsidR="00DE332D" w:rsidRPr="00BE5FF1" w:rsidRDefault="006E0595" w:rsidP="00E06D60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4. 文責</w:t>
      </w:r>
    </w:p>
    <w:p w14:paraId="1469E7DC" w14:textId="7C5D9117" w:rsidR="00DE332D" w:rsidRPr="00BE5FF1" w:rsidRDefault="006E0595" w:rsidP="00E06D60">
      <w:pPr>
        <w:spacing w:line="240" w:lineRule="auto"/>
        <w:ind w:leftChars="50" w:left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lastRenderedPageBreak/>
        <w:t>本申請内容についての責任は申請者にあります。</w:t>
      </w: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br/>
        <w:t>掲載にあたり、広報委員会・事務局にて必要な修正・調整が行われる場合があります。</w:t>
      </w:r>
    </w:p>
    <w:p w14:paraId="3DF09B91" w14:textId="77777777" w:rsidR="00DE332D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</w:rPr>
      </w:pPr>
      <w:proofErr w:type="spellStart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署名</w:t>
      </w:r>
      <w:proofErr w:type="spellEnd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：________________________________________</w:t>
      </w:r>
    </w:p>
    <w:p w14:paraId="779B00B7" w14:textId="77777777" w:rsidR="00F44B4C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proofErr w:type="spellStart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日付</w:t>
      </w:r>
      <w:proofErr w:type="spellEnd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：＿＿＿＿年＿＿月＿＿日</w:t>
      </w:r>
    </w:p>
    <w:p w14:paraId="79508FE8" w14:textId="4608E694" w:rsidR="605CD7EC" w:rsidRPr="00BE5FF1" w:rsidRDefault="605CD7EC" w:rsidP="605CD7EC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</w:p>
    <w:p w14:paraId="03D87B6B" w14:textId="763D16BA" w:rsidR="00DE332D" w:rsidRPr="00BE5FF1" w:rsidRDefault="006E0595" w:rsidP="00E06D60">
      <w:pPr>
        <w:spacing w:line="240" w:lineRule="auto"/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5. 審査・承認欄（</w:t>
      </w:r>
      <w:r w:rsidR="00A11A76"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 xml:space="preserve">広報委員会　</w:t>
      </w:r>
      <w:r w:rsidRPr="00BE5FF1">
        <w:rPr>
          <w:rFonts w:ascii="UD デジタル 教科書体 NP-R" w:eastAsia="UD デジタル 教科書体 NP-R" w:hAnsiTheme="majorEastAsia" w:hint="eastAsia"/>
          <w:b/>
          <w:bCs/>
          <w:color w:val="000000" w:themeColor="text1"/>
          <w:lang w:eastAsia="ja-JP"/>
        </w:rPr>
        <w:t>記入）</w:t>
      </w:r>
    </w:p>
    <w:p w14:paraId="23037996" w14:textId="77777777" w:rsidR="00DE332D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広報委員会審査結果： 掲載可 ・ 修正後掲載可 ・ 掲載不可</w:t>
      </w:r>
    </w:p>
    <w:p w14:paraId="575C2E6E" w14:textId="02B27D81" w:rsidR="00DE332D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媒体決定： HP</w:t>
      </w:r>
      <w:r w:rsidR="00A11A76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お知らせ</w:t>
      </w: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 xml:space="preserve"> ・ </w:t>
      </w:r>
      <w:r w:rsidR="00A11A76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会員校への</w:t>
      </w: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メール</w:t>
      </w:r>
      <w:r w:rsidR="00A11A76"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>配信</w:t>
      </w:r>
      <w:r w:rsidRPr="00BE5FF1"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  <w:t xml:space="preserve"> ・ 両方</w:t>
      </w:r>
    </w:p>
    <w:p w14:paraId="066E21FC" w14:textId="77777777" w:rsidR="00DE332D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</w:rPr>
      </w:pPr>
      <w:proofErr w:type="spellStart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掲載／配信日</w:t>
      </w:r>
      <w:proofErr w:type="spellEnd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：＿＿＿＿年＿＿月＿＿日</w:t>
      </w:r>
    </w:p>
    <w:p w14:paraId="714C61F5" w14:textId="49113F02" w:rsidR="00F44B4C" w:rsidRPr="00BE5FF1" w:rsidRDefault="006E0595" w:rsidP="00E06D60">
      <w:pPr>
        <w:spacing w:line="240" w:lineRule="auto"/>
        <w:ind w:firstLineChars="50" w:firstLine="110"/>
        <w:rPr>
          <w:rFonts w:ascii="UD デジタル 教科書体 NP-R" w:eastAsia="UD デジタル 教科書体 NP-R" w:hAnsiTheme="majorEastAsia" w:hint="eastAsia"/>
          <w:color w:val="000000" w:themeColor="text1"/>
          <w:lang w:eastAsia="ja-JP"/>
        </w:rPr>
      </w:pPr>
      <w:proofErr w:type="spellStart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担当者</w:t>
      </w:r>
      <w:proofErr w:type="spellEnd"/>
      <w:r w:rsidRPr="00BE5FF1">
        <w:rPr>
          <w:rFonts w:ascii="UD デジタル 教科書体 NP-R" w:eastAsia="UD デジタル 教科書体 NP-R" w:hAnsiTheme="majorEastAsia" w:hint="eastAsia"/>
          <w:color w:val="000000" w:themeColor="text1"/>
        </w:rPr>
        <w:t>：________________________________________</w:t>
      </w:r>
    </w:p>
    <w:sectPr w:rsidR="00F44B4C" w:rsidRPr="00BE5FF1" w:rsidSect="00A11A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7316CC"/>
    <w:multiLevelType w:val="hybridMultilevel"/>
    <w:tmpl w:val="75468816"/>
    <w:lvl w:ilvl="0" w:tplc="0409000F">
      <w:start w:val="1"/>
      <w:numFmt w:val="decimal"/>
      <w:lvlText w:val="%1."/>
      <w:lvlJc w:val="left"/>
      <w:pPr>
        <w:ind w:left="439" w:hanging="440"/>
      </w:p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num w:numId="1" w16cid:durableId="1736468043">
    <w:abstractNumId w:val="8"/>
  </w:num>
  <w:num w:numId="2" w16cid:durableId="68626468">
    <w:abstractNumId w:val="6"/>
  </w:num>
  <w:num w:numId="3" w16cid:durableId="680007136">
    <w:abstractNumId w:val="5"/>
  </w:num>
  <w:num w:numId="4" w16cid:durableId="1231306941">
    <w:abstractNumId w:val="4"/>
  </w:num>
  <w:num w:numId="5" w16cid:durableId="991250580">
    <w:abstractNumId w:val="7"/>
  </w:num>
  <w:num w:numId="6" w16cid:durableId="1177042691">
    <w:abstractNumId w:val="3"/>
  </w:num>
  <w:num w:numId="7" w16cid:durableId="1071851342">
    <w:abstractNumId w:val="2"/>
  </w:num>
  <w:num w:numId="8" w16cid:durableId="2029672275">
    <w:abstractNumId w:val="1"/>
  </w:num>
  <w:num w:numId="9" w16cid:durableId="551313244">
    <w:abstractNumId w:val="0"/>
  </w:num>
  <w:num w:numId="10" w16cid:durableId="1059548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6B7D"/>
    <w:rsid w:val="006E0595"/>
    <w:rsid w:val="00A11A76"/>
    <w:rsid w:val="00A639CA"/>
    <w:rsid w:val="00AA1D8D"/>
    <w:rsid w:val="00B372BC"/>
    <w:rsid w:val="00B47730"/>
    <w:rsid w:val="00BE5FF1"/>
    <w:rsid w:val="00CB0664"/>
    <w:rsid w:val="00DE332D"/>
    <w:rsid w:val="00E06D60"/>
    <w:rsid w:val="00F03208"/>
    <w:rsid w:val="00F44B4C"/>
    <w:rsid w:val="00FC693F"/>
    <w:rsid w:val="12155867"/>
    <w:rsid w:val="2EB74FF0"/>
    <w:rsid w:val="31C9F31F"/>
    <w:rsid w:val="4374688F"/>
    <w:rsid w:val="605CD7EC"/>
    <w:rsid w:val="74479E59"/>
    <w:rsid w:val="7A2E0E05"/>
    <w:rsid w:val="7A32F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ACA18"/>
  <w14:defaultImageDpi w14:val="300"/>
  <w15:docId w15:val="{74C2075D-4628-444D-A1E1-4239C037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3EF698E4E0B444AB8557B3A15C5978" ma:contentTypeVersion="3" ma:contentTypeDescription="新しいドキュメントを作成します。" ma:contentTypeScope="" ma:versionID="dc73d08af09837253178ca71287552b1">
  <xsd:schema xmlns:xsd="http://www.w3.org/2001/XMLSchema" xmlns:xs="http://www.w3.org/2001/XMLSchema" xmlns:p="http://schemas.microsoft.com/office/2006/metadata/properties" xmlns:ns2="29cd6d39-c9ab-419b-9340-cfda63c22ffa" targetNamespace="http://schemas.microsoft.com/office/2006/metadata/properties" ma:root="true" ma:fieldsID="363c71a66d4ae81bdf69db7b925bc4e3" ns2:_="">
    <xsd:import namespace="29cd6d39-c9ab-419b-9340-cfda63c22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d6d39-c9ab-419b-9340-cfda63c2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709D3-4893-476E-9169-732D182F7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8B77B-2256-4823-A242-91DECBD24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d6d39-c9ab-419b-9340-cfda63c22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571A5-B31E-41AC-8610-B99D719D85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525</Characters>
  <Application>Microsoft Office Word</Application>
  <DocSecurity>0</DocSecurity>
  <Lines>4</Lines>
  <Paragraphs>1</Paragraphs>
  <ScaleCrop>false</ScaleCrop>
  <Manager/>
  <Company/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酒井　博崇</cp:lastModifiedBy>
  <cp:revision>3</cp:revision>
  <dcterms:created xsi:type="dcterms:W3CDTF">2025-08-31T03:57:00Z</dcterms:created>
  <dcterms:modified xsi:type="dcterms:W3CDTF">2025-09-04T23:51:00Z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0x010100873EF698E4E0B444AB8557B3A15C5978</vt:lpwstr>
  </property>
</Properties>
</file>